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书名：澳大利亚史=A CONCISE HISTORY OF AUSTRALIA</w:t>
      </w:r>
    </w:p>
    <w:p>
      <w:r>
        <w:t>作者：斯图亚特·麦金泰尔著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澳大利亚史=A CONCISE HISTORY OF AUSTRALIA 评论地址：https://www.jiaokey.com/book/detail/13858499.html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