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当代浙江学术文库  合约实施效率与地区产业比较优势研究</w:t>
      </w:r>
    </w:p>
    <w:p>
      <w:r>
        <w:rPr>
          <w:rFonts w:ascii="宋体" w:hAnsi="宋体" w:eastAsia="宋体"/>
          <w:sz w:val="24"/>
        </w:rPr>
        <w:t>茹玉骢著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当代浙江学术文库  合约实施效率与地区产业比较优势研究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茹玉骢著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本书出售、求购地址：https://www.jiaokey.com/book/detail/13858495.html</w:t>
      </w:r>
    </w:p>
    <w:p>
      <w:r>
        <w:t>更多相关图书推荐：https://www.jiaokey.com</w:t>
      </w:r>
    </w:p>
    <w:p>
      <w:r>
        <w:t>茹玉骢著 其他作品：https://www.jiaokey.com/tag/茹玉骢著.html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关键词搜索：https://www.jiaokey.com/tag/当代浙江学术文库  合约实施效率与地区产业比较优势研究.html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