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书名：肯特里奇的六堂绘画课</w:t>
      </w:r>
    </w:p>
    <w:p>
      <w:r>
        <w:t>作者：（南非）威廉·肯特里&lt;font color=Red&gt;奇&lt;/font&gt;著；马楠译；刁卓，张张校译</w:t>
      </w:r>
    </w:p>
    <w:p>
      <w:r>
        <w:t>出版社：北京联合出版公司,2015.09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肯特里奇的六堂绘画课 评论地址：https://www.jiaokey.com/book/detail/13858476.html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