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快速突破法语词汇9000  第3版=VOCABULRIRE ACCELERE DE 9000 MOTS FRANCRIS</w:t>
      </w:r>
    </w:p>
    <w:p>
      <w:r>
        <w:rPr>
          <w:rFonts w:ascii="宋体" w:hAnsi="宋体" w:eastAsia="宋体"/>
          <w:sz w:val="24"/>
        </w:rPr>
        <w:t>陈建伟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快速突破法语词汇9000  第3版=VOCABULRIRE ACCELERE DE 9000 MOTS FRANCRIS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本书出售、求购地址：https://www.jiaokey.com/book/detail/13858458.html</w:t>
      </w:r>
    </w:p>
    <w:p>
      <w:r>
        <w:t>更多相关图书推荐：https://www.jiaokey.com</w:t>
      </w:r>
    </w:p>
    <w:p>
      <w:r>
        <w:t>陈建伟 其他作品：https://www.jiaokey.com/tag/陈建伟.html</w:t>
      </w:r>
    </w:p>
    <w:p>
      <w:r>
        <w:t>关键词搜索：https://www.jiaokey.com/tag/快速突破法语词汇9000  第3版=VOCABULRIRE ACCELERE DE 9000 MOTS FRANCRIS.html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