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杨沫文集  卷2  芳菲之歌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杨沫文集  卷2  芳菲之歌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本书出售、求购地址：https://www.jiaokey.com/book/detail/13858455.html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北京:中国言实出版社,2015.09 出版图书：https://www.jiaokey.com/tag/北京:中国言实出版社,2015.09.html</w:t>
      </w:r>
    </w:p>
    <w:p>
      <w:r>
        <w:t>关键词搜索：https://www.jiaokey.com/tag/中国文学-当代文学-作品集-长篇小说-中国-当代.html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