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政府绩效管理学：以公共价值为基础的政府绩效治理理论与方法</w:t>
      </w:r>
    </w:p>
    <w:p>
      <w:r>
        <w:rPr>
          <w:rFonts w:ascii="宋体" w:hAnsi="宋体" w:eastAsia="宋体"/>
          <w:sz w:val="24"/>
        </w:rPr>
        <w:t>包国宪，（美）道格拉斯·摩根著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政府绩效管理学：以公共价值为基础的政府绩效治理理论与方法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包国宪，（美）道格拉斯·摩根著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本书出售、求购地址：https://www.jiaokey.com/book/detail/13858448.html</w:t>
      </w:r>
    </w:p>
    <w:p>
      <w:r>
        <w:t>更多相关图书推荐：https://www.jiaokey.com</w:t>
      </w:r>
    </w:p>
    <w:p>
      <w:r>
        <w:t>包国宪，（美）道格拉斯·摩根著 其他作品：https://www.jiaokey.com/tag/包国宪，（美）道格拉斯·摩根著.html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关键词搜索：https://www.jiaokey.com/tag/政府绩效管理学：以公共价值为基础的政府绩效治理理论与方法.html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