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第2辑  3  味道太重了！</w:t>
      </w:r>
    </w:p>
    <w:p>
      <w:r>
        <w:rPr>
          <w:rFonts w:ascii="宋体" w:hAnsi="宋体" w:eastAsia="宋体"/>
          <w:sz w:val="24"/>
        </w:rPr>
        <w:t>（法）迪迪埃·莱维，（法）塞西尔·朱格拉著；（法）若泽·帕龙多绘；刘畅，李焰明译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第2辑  3  味道太重了！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（法）迪迪埃·莱维，（法）塞西尔·朱格拉著；（法）若泽·帕龙多绘；刘畅，李焰明译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本书出售、求购地址：https://www.jiaokey.com/book/detail/13858405.html</w:t>
      </w:r>
    </w:p>
    <w:p>
      <w:r>
        <w:t>更多相关图书推荐：https://www.jiaokey.com</w:t>
      </w:r>
    </w:p>
    <w:p>
      <w:r>
        <w:t>（法）迪迪埃·莱维，（法）塞西尔·朱格拉著；（法）若泽·帕龙多绘；刘畅，李焰明译 其他作品：https://www.jiaokey.com/tag/（法）迪迪埃·莱维，（法）塞西尔·朱格拉著；（法）若泽·帕龙多绘；刘畅，李焰明译.html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第2辑  3  味道太重了！.html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