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第2辑  2  睡懒觉的太阳公公</w:t>
      </w:r>
    </w:p>
    <w:p>
      <w:r>
        <w:rPr>
          <w:rFonts w:ascii="宋体" w:hAnsi="宋体" w:eastAsia="宋体"/>
          <w:sz w:val="24"/>
        </w:rPr>
        <w:t>吉勒斯·马萨迪耶著，马·科拉切克著，夏洛特·勒德雷尔，刘畅，李焰明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第2辑  2  睡懒觉的太阳公公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吉勒斯·马萨迪耶著，马·科拉切克著，夏洛特·勒德雷尔，刘畅，李焰明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本书出售、求购地址：https://www.jiaokey.com/book/detail/13858404.html</w:t>
      </w:r>
    </w:p>
    <w:p>
      <w:r>
        <w:t>更多相关图书推荐：https://www.jiaokey.com</w:t>
      </w:r>
    </w:p>
    <w:p>
      <w:r>
        <w:t>吉勒斯·马萨迪耶著，马·科拉切克著，夏洛特·勒德雷尔，刘畅，李焰明 其他作品：https://www.jiaokey.com/tag/吉勒斯·马萨迪耶著，马·科拉切克著，夏洛特·勒德雷尔，刘畅，李焰明.html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第2辑  2  睡懒觉的太阳公公.html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