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书名：包容的智慧  3  诚信的力量</w:t>
      </w:r>
    </w:p>
    <w:p>
      <w:r>
        <w:t>作者：星云大师，刘长乐著</w:t>
      </w:r>
    </w:p>
    <w:p>
      <w:r>
        <w:t>出版社：北京:民主与建设出版社,2015.06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包容的智慧  3  诚信的力量 评论地址：https://www.jiaokey.com/book/detail/13858385.html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