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书名：关注身体的危险信号  健康追踪50例</w:t>
      </w:r>
    </w:p>
    <w:p>
      <w:r>
        <w:t>作者：杭州电视台生活频道编写</w:t>
      </w:r>
    </w:p>
    <w:p>
      <w:r>
        <w:t>出版社：杭州：浙江科学技术出版社</w:t>
      </w:r>
    </w:p>
    <w:p>
      <w:r>
        <w:t>出版日期：2012.10</w:t>
      </w:r>
    </w:p>
    <w:p>
      <w:r>
        <w:t>总页数：232</w:t>
      </w:r>
    </w:p>
    <w:p>
      <w:r>
        <w:t>更多请访问教客网: www.jiaokey.com</w:t>
      </w:r>
    </w:p>
    <w:p>
      <w:r>
        <w:t>关注身体的危险信号  健康追踪50例 评论地址：https://www.jiaokey.com/book/detail/13858360.html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