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书名：《少年文艺》金榜名家书系  卜先生的童话人生</w:t>
      </w:r>
    </w:p>
    <w:p>
      <w:r>
        <w:t>作者：两色风景著</w:t>
      </w:r>
    </w:p>
    <w:p>
      <w:r>
        <w:t>出版社：上海:少年儿童出版社,2015.07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《少年文艺》金榜名家书系  卜先生的童话人生 评论地址：https://www.jiaokey.com/book/detail/13858355.html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