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夏  珍藏版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马小跳爱科学  夏  珍藏版 评论地址：https://www.jiaokey.com/book/detail/13858329.html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