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冰川狼魂</w:t>
      </w:r>
    </w:p>
    <w:p>
      <w:r>
        <w:rPr>
          <w:rFonts w:ascii="宋体" w:hAnsi="宋体" w:eastAsia="宋体"/>
          <w:sz w:val="24"/>
        </w:rPr>
        <w:t>（美）凯瑟琳·拉丝基著；徐懿如译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（美）凯瑟琳·拉丝基著；徐懿如译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本书出售、求购地址：https://www.jiaokey.com/book/detail/13858325.html</w:t>
      </w:r>
    </w:p>
    <w:p>
      <w:r>
        <w:t>更多相关图书推荐：https://www.jiaokey.com</w:t>
      </w:r>
    </w:p>
    <w:p>
      <w:r>
        <w:t>（美）凯瑟琳·拉丝基著；徐懿如译 其他作品：https://www.jiaokey.com/tag/（美）凯瑟琳·拉丝基著；徐懿如译.html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关键词搜索：https://www.jiaokey.com/tag/冰川狼魂.html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