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小熊包子系列  9乘9怪事箱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小熊包子系列  9乘9怪事箱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本书出售、求购地址：https://www.jiaokey.com/book/detail/13858319.html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关键词搜索：https://www.jiaokey.com/tag/小熊包子系列  9乘9怪事箱.html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