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书名：猎魔少年  4  神龙穴之谜</w:t>
      </w:r>
    </w:p>
    <w:p>
      <w:r>
        <w:t>作者：（美）布兰登·马尔著；黄晓红译</w:t>
      </w:r>
    </w:p>
    <w:p>
      <w:r>
        <w:t>出版社：北京：人民邮电出版社</w:t>
      </w:r>
    </w:p>
    <w:p>
      <w:r>
        <w:t>出版日期：2015</w:t>
      </w:r>
    </w:p>
    <w:p>
      <w:r>
        <w:t>总页数：494</w:t>
      </w:r>
    </w:p>
    <w:p>
      <w:r>
        <w:t>更多请访问教客网: www.jiaokey.com</w:t>
      </w:r>
    </w:p>
    <w:p>
      <w:r>
        <w:t>猎魔少年  4  神龙穴之谜 评论地址：https://www.jiaokey.com/book/detail/13858318.html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