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书名：晨曦与星仔</w:t>
      </w:r>
    </w:p>
    <w:p>
      <w:r>
        <w:t>作者：（美）迈克尔·杜瑞斯著；杨筱艳译</w:t>
      </w:r>
    </w:p>
    <w:p>
      <w:r>
        <w:t>出版社：长春:吉林美术出版社,2015.03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晨曦与星仔 评论地址：https://www.jiaokey.com/book/detail/13858309.html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