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星愿大陆  5  夜之王子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星愿大陆  5  夜之王子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本书出售、求购地址：https://www.jiaokey.com/book/detail/13858301.html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关键词搜索：https://www.jiaokey.com/tag/星愿大陆  5  夜之王子.html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