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蔷薇少女馆  3  花音的秘密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蔷薇少女馆  3  花音的秘密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本书出售、求购地址：https://www.jiaokey.com/book/detail/13858299.html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关键词搜索：https://www.jiaokey.com/tag/蔷薇少女馆  3  花音的秘密.html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