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二米成长日记  4  属于小孩的日子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二米成长日记  4  属于小孩的日子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本书出售、求购地址：https://www.jiaokey.com/book/detail/13858295.html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关键词搜索：https://www.jiaokey.com/tag/二米成长日记  4  属于小孩的日子.html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