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2056，消失在醒来后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2056，消失在醒来后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本书出售、求购地址：https://www.jiaokey.com/book/detail/13858278.html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关键词搜索：https://www.jiaokey.com/tag/2056，消失在醒来后.html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