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儿童启蒙天天向上  新编儿歌365</w:t>
      </w:r>
    </w:p>
    <w:p>
      <w:r>
        <w:rPr>
          <w:rFonts w:ascii="宋体" w:hAnsi="宋体" w:eastAsia="宋体"/>
          <w:sz w:val="24"/>
        </w:rPr>
        <w:t>圣野选编；李全华，秦建敏，诸春根绘画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儿童启蒙天天向上  新编儿歌365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圣野选编；李全华，秦建敏，诸春根绘画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本书出售、求购地址：https://www.jiaokey.com/book/detail/13858248.html</w:t>
      </w:r>
    </w:p>
    <w:p>
      <w:r>
        <w:t>更多相关图书推荐：https://www.jiaokey.com</w:t>
      </w:r>
    </w:p>
    <w:p>
      <w:r>
        <w:t>圣野选编；李全华，秦建敏，诸春根绘画 其他作品：https://www.jiaokey.com/tag/圣野选编；李全华，秦建敏，诸春根绘画.html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关键词搜索：https://www.jiaokey.com/tag/儿童启蒙天天向上  新编儿歌365.html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