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“纯真时光”系列  木雕面具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“纯真时光”系列  木雕面具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本书出售、求购地址：https://www.jiaokey.com/book/detail/13858246.html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关键词搜索：https://www.jiaokey.com/tag/“纯真时光”系列  木雕面具.html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