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白杨树成片地飞过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白杨树成片地飞过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本书出售、求购地址：https://www.jiaokey.com/book/detail/13858244.html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关键词搜索：https://www.jiaokey.com/tag/白杨树成片地飞过.html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