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踏上阅读之路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踏上阅读之路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本书出售、求购地址：https://www.jiaokey.com/book/detail/13858243.html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关键词搜索：https://www.jiaokey.com/tag/踏上阅读之路.html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