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胡猫猫和李兔兔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胡猫猫和李兔兔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本书出售、求购地址：https://www.jiaokey.com/book/detail/13858237.html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关键词搜索：https://www.jiaokey.com/tag/胡猫猫和李兔兔.html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