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书名：世界各国童话故事  下  太阳以东，月亮以西</w:t>
      </w:r>
    </w:p>
    <w:p>
      <w:r>
        <w:t>作者：（英）蒙特巴编</w:t>
      </w:r>
    </w:p>
    <w:p>
      <w:r>
        <w:t>出版社：长春:吉林美术出版社,2015.03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世界各国童话故事  下  太阳以东，月亮以西 评论地址：https://www.jiaokey.com/book/detail/13858233.html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