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书名：中华五福吉祥图典  喜  汉英对照</w:t>
      </w:r>
    </w:p>
    <w:p>
      <w:r>
        <w:t>作者：黄全信，黄迎主编；李迎春翻译</w:t>
      </w:r>
    </w:p>
    <w:p>
      <w:r>
        <w:t>出版社：北京:华语教学出版社,2015.01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中华五福吉祥图典  喜  汉英对照 评论地址：https://www.jiaokey.com/book/detail/13858191.html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