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书名：李克茶烟酒优购指南  2015年版</w:t>
      </w:r>
    </w:p>
    <w:p>
      <w:r>
        <w:t>作者：李克编</w:t>
      </w:r>
    </w:p>
    <w:p>
      <w:r>
        <w:t>出版社：长沙:湖南美术出版社,2015.01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李克茶烟酒优购指南  2015年版 评论地址：https://www.jiaokey.com/book/detail/13858186.html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