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（新加坡）玛丽恩·布拉沃·贝辛著；赵菁译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（新加坡）玛丽恩·布拉沃·贝辛著；赵菁译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本书出售、求购地址：https://www.jiaokey.com/book/detail/13858185.html</w:t>
      </w:r>
    </w:p>
    <w:p>
      <w:r>
        <w:t>更多相关图书推荐：https://www.jiaokey.com</w:t>
      </w:r>
    </w:p>
    <w:p>
      <w:r>
        <w:t>（新加坡）玛丽恩·布拉沃·贝辛著；赵菁译 其他作品：https://www.jiaokey.com/tag/（新加坡）玛丽恩·布拉沃·贝辛著；赵菁译.html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