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书名：潮流收藏  现当代紫砂名家作品鉴赏投资宝典</w:t>
      </w:r>
    </w:p>
    <w:p>
      <w:r>
        <w:t>作者：堵江华著</w:t>
      </w:r>
    </w:p>
    <w:p>
      <w:r>
        <w:t>出版社：北京:北京联合出版公司,2015.05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潮流收藏  现当代紫砂名家作品鉴赏投资宝典 评论地址：https://www.jiaokey.com/book/detail/13858164.html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