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魔法象·图画书王国  迈尔太太放轻松</w:t>
      </w:r>
    </w:p>
    <w:p>
      <w:r>
        <w:rPr>
          <w:rFonts w:ascii="宋体" w:hAnsi="宋体" w:eastAsia="宋体"/>
          <w:sz w:val="24"/>
        </w:rPr>
        <w:t>（德）沃尔夫·埃布鲁赫著·绘；喻之晓译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397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97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魔法象·图画书王国  迈尔太太放轻松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（德）沃尔夫·埃布鲁赫著·绘；喻之晓译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本书出售、求购地址：https://www.jiaokey.com/book/detail/13858151.html</w:t>
      </w:r>
    </w:p>
    <w:p>
      <w:r>
        <w:t>更多相关图书推荐：https://www.jiaokey.com</w:t>
      </w:r>
    </w:p>
    <w:p>
      <w:r>
        <w:t>（德）沃尔夫·埃布鲁赫著·绘；喻之晓译 其他作品：https://www.jiaokey.com/tag/（德）沃尔夫·埃布鲁赫著·绘；喻之晓译.html</w:t>
      </w:r>
    </w:p>
    <w:p>
      <w:r>
        <w:t>桂林:广西师范大学出版社,2015.09 出版图书：https://www.jiaokey.com/tag/桂林:广西师范大学出版社,2015.09.html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