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书名：魔法象·图画书王国  亲爱的弗兰克</w:t>
      </w:r>
    </w:p>
    <w:p>
      <w:r>
        <w:t>作者：（加）艾琳·勒克斯巴彻尔著·绘；彭懿，杨玲玲译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魔法象·图画书王国  亲爱的弗兰克 评论地址：https://www.jiaokey.com/book/detail/13858147.html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