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书名：我要买“什么都没有”</w:t>
      </w:r>
    </w:p>
    <w:p>
      <w:r>
        <w:t>作者：（美）乔恩·艾吉著·绘；柳漾译</w:t>
      </w:r>
    </w:p>
    <w:p>
      <w:r>
        <w:t>出版社：桂林:广西师范大学出版社,2015.04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我要买“什么都没有” 评论地址：https://www.jiaokey.com/book/detail/13858124.html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