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魔法象·图画书王国  美味的仙女馅饼</w:t>
      </w:r>
    </w:p>
    <w:p>
      <w:r>
        <w:rPr>
          <w:rFonts w:ascii="宋体" w:hAnsi="宋体" w:eastAsia="宋体"/>
          <w:sz w:val="24"/>
        </w:rPr>
        <w:t>（法）埃斯科菲耶著；（法）贾科莫绘；李旻谕译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魔法象·图画书王国  美味的仙女馅饼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（法）埃斯科菲耶著；（法）贾科莫绘；李旻谕译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本书出售、求购地址：https://www.jiaokey.com/book/detail/13858119.html</w:t>
      </w:r>
    </w:p>
    <w:p>
      <w:r>
        <w:t>更多相关图书推荐：https://www.jiaokey.com</w:t>
      </w:r>
    </w:p>
    <w:p>
      <w:r>
        <w:t>（法）埃斯科菲耶著；（法）贾科莫绘；李旻谕译 其他作品：https://www.jiaokey.com/tag/（法）埃斯科菲耶著；（法）贾科莫绘；李旻谕译.html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关键词搜索：https://www.jiaokey.com/tag/魔法象·图画书王国  美味的仙女馅饼.html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