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书名：我的羽毛我的羽毛</w:t>
      </w:r>
    </w:p>
    <w:p>
      <w:r>
        <w:t>作者：（阿根廷）加布列拉·科塞尔曼著；（阿根廷）马克西米里阿诺·鲁奇尼绘；陆仪婷译</w:t>
      </w:r>
    </w:p>
    <w:p>
      <w:r>
        <w:t>出版社：天津:新蕾出版社,2013.04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我的羽毛我的羽毛 评论地址：https://www.jiaokey.com/book/detail/13858115.html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