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去过自己想要的生活  精装纪念版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去过自己想要的生活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本书出售、求购地址：https://www.jiaokey.com/book/detail/13858104.html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关键词搜索：https://www.jiaokey.com/tag/去过自己想要的生活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