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调养五脏这样吃最好</w:t>
      </w:r>
    </w:p>
    <w:p>
      <w:r>
        <w:t>作者：甘智荣主编</w:t>
      </w:r>
    </w:p>
    <w:p>
      <w:r>
        <w:t>出版社：江苏凤凰科学技术出版社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调养五脏这样吃最好 评论地址：https://www.jiaokey.com/book/detail/13858099.html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