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女人不变老这样吃最好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女人不变老这样吃最好 评论地址：https://www.jiaokey.com/book/detail/13858098.html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