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人一生要做的202件事  超值全彩白金版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人一生要做的202件事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本书出售、求购地址：https://www.jiaokey.com/book/detail/13858091.html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关键词搜索：https://www.jiaokey.com/tag/人一生要做的202件事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