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书名：米奇妙妙屋认知启蒙妙趣故事  米妮的彩虹</w:t>
      </w:r>
    </w:p>
    <w:p>
      <w:r>
        <w:t>作者：美国迪士尼公司著；童趣出版有限公司编译</w:t>
      </w:r>
    </w:p>
    <w:p>
      <w:r>
        <w:t>出版社：北京：人民邮电出版社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米奇妙妙屋认知启蒙妙趣故事  米妮的彩虹 评论地址：https://www.jiaokey.com/book/detail/13858074.html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