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幸福全家福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幸福全家福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本书出售、求购地址：https://www.jiaokey.com/book/detail/13858049.html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关键词搜索：https://www.jiaokey.com/tag/幸福全家福.html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