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青少年成长漫画系列  青春不留烦恼  解答成长过程中的种种困惑</w:t>
      </w:r>
    </w:p>
    <w:p>
      <w:r>
        <w:rPr>
          <w:rFonts w:ascii="宋体" w:hAnsi="宋体" w:eastAsia="宋体"/>
          <w:sz w:val="24"/>
        </w:rPr>
        <w:t>（塞尔）奥布拉多维奇著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青少年成长漫画系列  青春不留烦恼  解答成长过程中的种种困惑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（塞尔）奥布拉多维奇著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本书出售、求购地址：https://www.jiaokey.com/book/detail/13858038.html</w:t>
      </w:r>
    </w:p>
    <w:p>
      <w:r>
        <w:t>更多相关图书推荐：https://www.jiaokey.com</w:t>
      </w:r>
    </w:p>
    <w:p>
      <w:r>
        <w:t>（塞尔）奥布拉多维奇著 其他作品：https://www.jiaokey.com/tag/（塞尔）奥布拉多维奇著.html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关键词搜索：https://www.jiaokey.com/tag/青少年成长漫画系列  青春不留烦恼  解答成长过程中的种种困惑.html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