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青少年成长漫画系列  让争吵出局  化解青春期的冲突</w:t>
      </w:r>
    </w:p>
    <w:p>
      <w:r>
        <w:rPr>
          <w:rFonts w:ascii="宋体" w:hAnsi="宋体" w:eastAsia="宋体"/>
          <w:sz w:val="24"/>
        </w:rPr>
        <w:t>（塞尔）普卢特，（塞尔）马林科维奇著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青少年成长漫画系列  让争吵出局  化解青春期的冲突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（塞尔）普卢特，（塞尔）马林科维奇著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本书出售、求购地址：https://www.jiaokey.com/book/detail/13858037.html</w:t>
      </w:r>
    </w:p>
    <w:p>
      <w:r>
        <w:t>更多相关图书推荐：https://www.jiaokey.com</w:t>
      </w:r>
    </w:p>
    <w:p>
      <w:r>
        <w:t>（塞尔）普卢特，（塞尔）马林科维奇著 其他作品：https://www.jiaokey.com/tag/（塞尔）普卢特，（塞尔）马林科维奇著.html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关键词搜索：https://www.jiaokey.com/tag/青少年成长漫画系列  让争吵出局  化解青春期的冲突.html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