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青少年成长漫画系列  爱情是什么  有关恋爱的教科书</w:t>
      </w:r>
    </w:p>
    <w:p>
      <w:r>
        <w:rPr>
          <w:rFonts w:ascii="宋体" w:hAnsi="宋体" w:eastAsia="宋体"/>
          <w:sz w:val="24"/>
        </w:rPr>
        <w:t>（塞尔）蒂奥多罗维奇著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青少年成长漫画系列  爱情是什么  有关恋爱的教科书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（塞尔）蒂奥多罗维奇著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本书出售、求购地址：https://www.jiaokey.com/book/detail/13858036.html</w:t>
      </w:r>
    </w:p>
    <w:p>
      <w:r>
        <w:t>更多相关图书推荐：https://www.jiaokey.com</w:t>
      </w:r>
    </w:p>
    <w:p>
      <w:r>
        <w:t>（塞尔）蒂奥多罗维奇著 其他作品：https://www.jiaokey.com/tag/（塞尔）蒂奥多罗维奇著.html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关键词搜索：https://www.jiaokey.com/tag/青少年成长漫画系列  爱情是什么  有关恋爱的教科书.html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