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飞飞鱼要去哪儿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飞飞鱼要去哪儿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本书出售、求购地址：https://www.jiaokey.com/book/detail/13858032.html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飞飞鱼要去哪儿.html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