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书名：100万只猫</w:t>
      </w:r>
    </w:p>
    <w:p>
      <w:r>
        <w:t>作者：（美）婉达·盖格著；肖露露译</w:t>
      </w:r>
    </w:p>
    <w:p>
      <w:r>
        <w:t>出版社：成都:天地出版社,2015.01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100万只猫 评论地址：https://www.jiaokey.com/book/detail/13858025.html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