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从前有个小孩</w:t>
      </w:r>
    </w:p>
    <w:p>
      <w:r>
        <w:rPr>
          <w:rFonts w:ascii="宋体" w:hAnsi="宋体" w:eastAsia="宋体"/>
          <w:sz w:val="24"/>
        </w:rPr>
        <w:t>（德）詹姆斯·克吕斯文；（德）安克·库尔图；王星译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从前有个小孩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（德）詹姆斯·克吕斯文；（德）安克·库尔图；王星译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本书出售、求购地址：https://www.jiaokey.com/book/detail/13858022.html</w:t>
      </w:r>
    </w:p>
    <w:p>
      <w:r>
        <w:t>更多相关图书推荐：https://www.jiaokey.com</w:t>
      </w:r>
    </w:p>
    <w:p>
      <w:r>
        <w:t>（德）詹姆斯·克吕斯文；（德）安克·库尔图；王星译 其他作品：https://www.jiaokey.com/tag/（德）詹姆斯·克吕斯文；（德）安克·库尔图；王星译.html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关键词搜索：https://www.jiaokey.com/tag/从前有个小孩.html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