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（克罗）侯赛诺维奇编绘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（克罗）侯赛诺维奇编绘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本书出售、求购地址：https://www.jiaokey.com/book/detail/13858021.html</w:t>
      </w:r>
    </w:p>
    <w:p>
      <w:r>
        <w:t>更多相关图书推荐：https://www.jiaokey.com</w:t>
      </w:r>
    </w:p>
    <w:p>
      <w:r>
        <w:t>（克罗）侯赛诺维奇编绘 其他作品：https://www.jiaokey.com/tag/（克罗）侯赛诺维奇编绘.html</w:t>
      </w:r>
    </w:p>
    <w:p>
      <w:r>
        <w:t>桂林:广西师范大学出版社,2015.04 出版图书：https://www.jiaokey.com/tag/桂林:广西师范大学出版社,2015.04.html</w:t>
      </w:r>
    </w:p>
    <w:p>
      <w:r>
        <w:t>关键词搜索：https://www.jiaokey.com/tag/儿童文学-图画故事-克罗地亚-现代.html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