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</w:t>
      </w:r>
    </w:p>
    <w:p>
      <w:r>
        <w:rPr>
          <w:rFonts w:ascii="宋体" w:hAnsi="宋体" w:eastAsia="宋体"/>
          <w:sz w:val="24"/>
        </w:rPr>
        <w:t>（瑞典）阿斯特丽德·林格伦著；（瑞典）英格丽德·万·尼曼绘；李之义译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（瑞典）阿斯特丽德·林格伦著；（瑞典）英格丽德·万·尼曼绘；李之义译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本书出售、求购地址：https://www.jiaokey.com/book/detail/13858017.html</w:t>
      </w:r>
    </w:p>
    <w:p>
      <w:r>
        <w:t>更多相关图书推荐：https://www.jiaokey.com</w:t>
      </w:r>
    </w:p>
    <w:p>
      <w:r>
        <w:t>（瑞典）阿斯特丽德·林格伦著；（瑞典）英格丽德·万·尼曼绘；李之义译 其他作品：https://www.jiaokey.com/tag/（瑞典）阿斯特丽德·林格伦著；（瑞典）英格丽德·万·尼曼绘；李之义译.html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关键词搜索：https://www.jiaokey.com/tag/长袜子皮皮.html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