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魔法象  图画书王国  我不想当小孩</w:t>
      </w:r>
    </w:p>
    <w:p>
      <w:r>
        <w:rPr>
          <w:rFonts w:ascii="宋体" w:hAnsi="宋体" w:eastAsia="宋体"/>
          <w:sz w:val="24"/>
        </w:rPr>
        <w:t>（美）乔恩·艾吉著·绘；柳漾译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魔法象  图画书王国  我不想当小孩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（美）乔恩·艾吉著·绘；柳漾译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本书出售、求购地址：https://www.jiaokey.com/book/detail/13858015.html</w:t>
      </w:r>
    </w:p>
    <w:p>
      <w:r>
        <w:t>更多相关图书推荐：https://www.jiaokey.com</w:t>
      </w:r>
    </w:p>
    <w:p>
      <w:r>
        <w:t>（美）乔恩·艾吉著·绘；柳漾译 其他作品：https://www.jiaokey.com/tag/（美）乔恩·艾吉著·绘；柳漾译.html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关键词搜索：https://www.jiaokey.com/tag/魔法象  图画书王国  我不想当小孩.html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